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773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10 Закона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7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п. 1 ст. 10 Закона Ханты-Мансийского автономного округа-Югры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8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7732520161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83280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37rplc-43">
    <w:name w:val="cat-UserDefined grp-3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99D0-3CEB-4972-B7D4-E82C6096A46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